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  2014  冬季卷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  2014  冬季卷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本书出售、求购地址：https://www.jiaokey.com/book/detail/14024972.html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关键词搜索：https://www.jiaokey.com/tag/阳光  2014  冬季卷.html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