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书名：好作文话题、命题、素材  3  高中版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好作文话题、命题、素材  3  高中版 评论地址：https://www.jiaokey.com/book/detail/14025243.html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