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车轮上的奥秘  忙碌大卡车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车轮上的奥秘  忙碌大卡车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本书出售、求购地址：https://www.jiaokey.com/book/detail/14025307.html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关键词搜索：https://www.jiaokey.com/tag/车轮上的奥秘  忙碌大卡车.html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