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车轮上的奥秘  极速列车</w:t>
      </w:r>
    </w:p>
    <w:p>
      <w:r>
        <w:rPr>
          <w:rFonts w:ascii="宋体" w:hAnsi="宋体" w:eastAsia="宋体"/>
          <w:sz w:val="24"/>
        </w:rPr>
        <w:t>（美）巴菲·西尔弗曼（BUFFYSILVERMAN）著；微微喵译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车轮上的奥秘  极速列车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（美）巴菲·西尔弗曼（BUFFYSILVERMAN）著；微微喵译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本书出售、求购地址：https://www.jiaokey.com/book/detail/14025317.html</w:t>
      </w:r>
    </w:p>
    <w:p>
      <w:r>
        <w:t>更多相关图书推荐：https://www.jiaokey.com</w:t>
      </w:r>
    </w:p>
    <w:p>
      <w:r>
        <w:t>（美）巴菲·西尔弗曼（BUFFYSILVERMAN）著；微微喵译 其他作品：https://www.jiaokey.com/tag/（美）巴菲·西尔弗曼（BUFFYSILVERMAN）著；微微喵译.html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关键词搜索：https://www.jiaokey.com/tag/车轮上的奥秘  极速列车.html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