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书名：我要演大灰狼  如何面对拒绝</w:t>
      </w:r>
    </w:p>
    <w:p>
      <w:r>
        <w:t>作者：恐龙小Q儿童教育中心编</w:t>
      </w:r>
    </w:p>
    <w:p>
      <w:r>
        <w:t>出版社：北京:五洲传播出版社,2016.06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我要演大灰狼  如何面对拒绝 评论地址：https://www.jiaokey.com/book/detail/14025330.html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