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  动力  塔库拉魔法绘本  凃出来的动画  1  动物篇</w:t>
      </w:r>
    </w:p>
    <w:p>
      <w:r>
        <w:t>作者：王健著</w:t>
      </w:r>
    </w:p>
    <w:p>
      <w:r>
        <w:t>出版社：北京:科学技术文献出版社,2016.04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哇  动力  塔库拉魔法绘本  凃出来的动画  1  动物篇 评论地址：https://www.jiaokey.com/book/detail/14025331.html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