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书名：养老护理员入门</w:t>
      </w:r>
    </w:p>
    <w:p>
      <w:r>
        <w:t>作者：杨飞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养老护理员入门 评论地址：https://www.jiaokey.com/book/detail/14025405.html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