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祠堂学堂礼堂  20世纪中国乡土社会公共空间变迁</w:t>
      </w:r>
    </w:p>
    <w:p>
      <w:r>
        <w:rPr>
          <w:rFonts w:ascii="宋体" w:hAnsi="宋体" w:eastAsia="宋体"/>
          <w:sz w:val="24"/>
        </w:rPr>
        <w:t>丁贤勇编著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祠堂学堂礼堂  20世纪中国乡土社会公共空间变迁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本书出售、求购地址：https://www.jiaokey.com/book/detail/14025430.html</w:t>
      </w:r>
    </w:p>
    <w:p>
      <w:r>
        <w:t>更多相关图书推荐：https://www.jiaokey.com</w:t>
      </w:r>
    </w:p>
    <w:p>
      <w:r>
        <w:t>丁贤勇编著 其他作品：https://www.jiaokey.com/tag/丁贤勇编著.html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关键词搜索：https://www.jiaokey.com/tag/祠堂学堂礼堂  20世纪中国乡土社会公共空间变迁.html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