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书名：一九八四</w:t>
      </w:r>
    </w:p>
    <w:p>
      <w:r>
        <w:t>作者：（英）乔治·奥威尔著；苏福忠译</w:t>
      </w:r>
    </w:p>
    <w:p>
      <w:r>
        <w:t>出版社：北京:中国友谊出版公司,2016.06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一九八四 评论地址：https://www.jiaokey.com/book/detail/14025567.html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