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地方产业历史及文化地景制程记录</w:t>
      </w:r>
    </w:p>
    <w:p>
      <w:r>
        <w:rPr>
          <w:rFonts w:ascii="宋体" w:hAnsi="宋体" w:eastAsia="宋体"/>
          <w:sz w:val="24"/>
        </w:rPr>
        <w:t>林文镇总编辑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地方产业历史及文化地景制程记录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本书出售、求购地址：https://www.jiaokey.com/book/detail/14026090.html</w:t>
      </w:r>
    </w:p>
    <w:p>
      <w:r>
        <w:t>更多相关图书推荐：https://www.jiaokey.com</w:t>
      </w:r>
    </w:p>
    <w:p>
      <w:r>
        <w:t>林文镇总编辑 其他作品：https://www.jiaokey.com/tag/林文镇总编辑.html</w:t>
      </w:r>
    </w:p>
    <w:p>
      <w:r>
        <w:t>澎湖县立文化中心 出版图书：https://www.jiaokey.com/tag/澎湖县立文化中心.html</w:t>
      </w:r>
    </w:p>
    <w:p>
      <w:r>
        <w:t>关键词搜索：https://www.jiaokey.com/tag/地方产业历史及文化地景制程记录.html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