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书名：张万传鱼画研究</w:t>
      </w:r>
    </w:p>
    <w:p>
      <w:r>
        <w:t>作者：曾肃良著</w:t>
      </w:r>
    </w:p>
    <w:p>
      <w:r>
        <w:t>出版社：三艺文化事业有限公司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张万传鱼画研究 评论地址：https://www.jiaokey.com/book/detail/14026207.html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