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书名：和囝作伙看图识字</w:t>
      </w:r>
    </w:p>
    <w:p>
      <w:r>
        <w:t>作者：黄哲永编著</w:t>
      </w:r>
    </w:p>
    <w:p>
      <w:r>
        <w:t>出版社：大彰印刷股份有限公司,民国85.11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和囝作伙看图识字 评论地址：https://www.jiaokey.com/book/detail/14026228.html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