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书名：台湾番族惯习研究  第4卷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台湾番族惯习研究  第4卷 评论地址：https://www.jiaokey.com/book/detail/14026266.html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