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新编高三思想政治题库  下</w:t>
      </w:r>
    </w:p>
    <w:p>
      <w:r>
        <w:rPr>
          <w:rFonts w:ascii="宋体" w:hAnsi="宋体" w:eastAsia="宋体"/>
          <w:sz w:val="24"/>
        </w:rPr>
        <w:t>苑书博，赵德庆，胡云琬等著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新编高三思想政治题库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苑书博，赵德庆，胡云琬等著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本书出售、求购地址：https://www.jiaokey.com/book/detail/14026445.html</w:t>
      </w:r>
    </w:p>
    <w:p>
      <w:r>
        <w:t>更多相关图书推荐：https://www.jiaokey.com</w:t>
      </w:r>
    </w:p>
    <w:p>
      <w:r>
        <w:t>苑书博，赵德庆，胡云琬等著 其他作品：https://www.jiaokey.com/tag/苑书博，赵德庆，胡云琬等著.html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关键词搜索：https://www.jiaokey.com/tag/新编高三思想政治题库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