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神勇太尔大冒险  出生入死卷  第6集  罗摩斯恶战</w:t>
      </w:r>
    </w:p>
    <w:p>
      <w:r>
        <w:rPr>
          <w:rFonts w:ascii="宋体" w:hAnsi="宋体" w:eastAsia="宋体"/>
          <w:sz w:val="24"/>
        </w:rPr>
        <w:t>（日）三条陆原著；靳浩，肖平译编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神勇太尔大冒险  出生入死卷  第6集  罗摩斯恶战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（日）三条陆原著；靳浩，肖平译编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本书出售、求购地址：https://www.jiaokey.com/book/detail/14026656.html</w:t>
      </w:r>
    </w:p>
    <w:p>
      <w:r>
        <w:t>更多相关图书推荐：https://www.jiaokey.com</w:t>
      </w:r>
    </w:p>
    <w:p>
      <w:r>
        <w:t>（日）三条陆原著；靳浩，肖平译编 其他作品：https://www.jiaokey.com/tag/（日）三条陆原著；靳浩，肖平译编.html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关键词搜索：https://www.jiaokey.com/tag/神勇太尔大冒险  出生入死卷  第6集  罗摩斯恶战.html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