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书名：早期教育  高素质人才的摇篮  上</w:t>
      </w:r>
    </w:p>
    <w:p>
      <w:r>
        <w:t>作者：冯德全著</w:t>
      </w:r>
    </w:p>
    <w:p>
      <w:r>
        <w:t>出版社：常州市人口三优教育学校</w:t>
      </w:r>
    </w:p>
    <w:p>
      <w:r>
        <w:t>出版日期：1994</w:t>
      </w:r>
    </w:p>
    <w:p>
      <w:r>
        <w:t>总页数：230</w:t>
      </w:r>
    </w:p>
    <w:p>
      <w:r>
        <w:t>更多请访问教客网: www.jiaokey.com</w:t>
      </w:r>
    </w:p>
    <w:p>
      <w:r>
        <w:t>早期教育  高素质人才的摇篮  上 评论地址：https://www.jiaokey.com/book/detail/14026723.html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