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营建安全卫生与实务管理</w:t>
      </w:r>
    </w:p>
    <w:p>
      <w:r>
        <w:rPr>
          <w:rFonts w:ascii="宋体" w:hAnsi="宋体" w:eastAsia="宋体"/>
          <w:sz w:val="24"/>
        </w:rPr>
        <w:t>彭元杰著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营建安全卫生与实务管理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本书出售、求购地址：https://www.jiaokey.com/book/detail/14026744.html</w:t>
      </w:r>
    </w:p>
    <w:p>
      <w:r>
        <w:t>更多相关图书推荐：https://www.jiaokey.com</w:t>
      </w:r>
    </w:p>
    <w:p>
      <w:r>
        <w:t>彭元杰著 其他作品：https://www.jiaokey.com/tag/彭元杰著.html</w:t>
      </w:r>
    </w:p>
    <w:p>
      <w:r>
        <w:t>台北国际商学 出版图书：https://www.jiaokey.com/tag/台北国际商学.html</w:t>
      </w:r>
    </w:p>
    <w:p>
      <w:r>
        <w:t>关键词搜索：https://www.jiaokey.com/tag/营建安全卫生与实务管理.html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