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书名：九门深处轶闻多  同祯博客文集</w:t>
      </w:r>
    </w:p>
    <w:p>
      <w:r>
        <w:t>作者：王同&lt;font color=Red&gt;祯&lt;/font&gt;著</w:t>
      </w:r>
    </w:p>
    <w:p>
      <w:r>
        <w:t>出版社：北京:北京燕山出版社,2015.11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九门深处轶闻多  同祯博客文集 评论地址：https://www.jiaokey.com/book/detail/14026808.html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