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书名：境由心出</w:t>
      </w:r>
    </w:p>
    <w:p>
      <w:r>
        <w:t>作者：赵福著</w:t>
      </w:r>
    </w:p>
    <w:p>
      <w:r>
        <w:t>出版社：沈阳:辽宁美术出版社,2016.06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境由心出 评论地址：https://www.jiaokey.com/book/detail/14026827.html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