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书名：中国美术教育模式研究  中国工笔画技法教程</w:t>
      </w:r>
    </w:p>
    <w:p>
      <w:r>
        <w:t>作者：毛雪芹等著</w:t>
      </w:r>
    </w:p>
    <w:p>
      <w:r>
        <w:t>出版社：沈阳:辽宁美术出版社,2016.06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中国美术教育模式研究  中国工笔画技法教程 评论地址：https://www.jiaokey.com/book/detail/14026848.html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