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书名：百病新治丛书  脾胃病新治</w:t>
      </w:r>
    </w:p>
    <w:p>
      <w:r>
        <w:t>作者：迟莉丽，程艳主编</w:t>
      </w:r>
    </w:p>
    <w:p>
      <w:r>
        <w:t>出版社：北京:中医古籍出版社,2015.05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百病新治丛书  脾胃病新治 评论地址：https://www.jiaokey.com/book/detail/14026874.html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