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切比雪夫多项式  从一道清华大学金秋营试题谈起</w:t>
      </w:r>
    </w:p>
    <w:p>
      <w:r>
        <w:rPr>
          <w:rFonts w:ascii="宋体" w:hAnsi="宋体" w:eastAsia="宋体"/>
          <w:sz w:val="24"/>
        </w:rPr>
        <w:t>佩捷，吴雨宸，李舒畅编著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切比雪夫多项式  从一道清华大学金秋营试题谈起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佩捷，吴雨宸，李舒畅编著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本书出售、求购地址：https://www.jiaokey.com/book/detail/14026892.html</w:t>
      </w:r>
    </w:p>
    <w:p>
      <w:r>
        <w:t>更多相关图书推荐：https://www.jiaokey.com</w:t>
      </w:r>
    </w:p>
    <w:p>
      <w:r>
        <w:t>佩捷，吴雨宸，李舒畅编著 其他作品：https://www.jiaokey.com/tag/佩捷，吴雨宸，李舒畅编著.html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关键词搜索：https://www.jiaokey.com/tag/切比雪夫多项式  从一道清华大学金秋营试题谈起.html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