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书名：丝绸之路上的照世杯  “中国与伊朗  丝绸之路上的文化交流”国际研讨会论文集</w:t>
      </w:r>
    </w:p>
    <w:p>
      <w:r>
        <w:t>作者：程彤主编</w:t>
      </w:r>
    </w:p>
    <w:p>
      <w:r>
        <w:t>出版社：中西书局</w:t>
      </w:r>
    </w:p>
    <w:p>
      <w:r>
        <w:t>出版日期：2016.03</w:t>
      </w:r>
    </w:p>
    <w:p>
      <w:r>
        <w:t>总页数：241</w:t>
      </w:r>
    </w:p>
    <w:p>
      <w:r>
        <w:t>更多请访问教客网: www.jiaokey.com</w:t>
      </w:r>
    </w:p>
    <w:p>
      <w:r>
        <w:t>丝绸之路上的照世杯  “中国与伊朗  丝绸之路上的文化交流”国际研讨会论文集 评论地址：https://www.jiaokey.com/book/detail/14026967.html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