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  最美的陪伴</w:t>
      </w:r>
    </w:p>
    <w:p>
      <w:r>
        <w:t>作者：郑起老图文；杨少军译</w:t>
      </w:r>
    </w:p>
    <w:p>
      <w:r>
        <w:t>出版社：校园书房出版社</w:t>
      </w:r>
    </w:p>
    <w:p>
      <w:r>
        <w:t>出版日期：2015</w:t>
      </w:r>
    </w:p>
    <w:p>
      <w:r>
        <w:t>总页数：143</w:t>
      </w:r>
    </w:p>
    <w:p>
      <w:r>
        <w:t>更多请访问教客网: www.jiaokey.com</w:t>
      </w:r>
    </w:p>
    <w:p>
      <w:r>
        <w:t>同行  最美的陪伴 评论地址：https://www.jiaokey.com/book/detail/14027206.html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