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心译  般若心经  释迦佛祖的智慧与实践</w:t>
      </w:r>
    </w:p>
    <w:p>
      <w:r>
        <w:rPr>
          <w:rFonts w:ascii="宋体" w:hAnsi="宋体" w:eastAsia="宋体"/>
          <w:sz w:val="24"/>
        </w:rPr>
        <w:t>枡野俊明著；洪慕洁译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心译  般若心经  释迦佛祖的智慧与实践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枡野俊明著；洪慕洁译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本书出售、求购地址：https://www.jiaokey.com/book/detail/14027256.html</w:t>
      </w:r>
    </w:p>
    <w:p>
      <w:r>
        <w:t>更多相关图书推荐：https://www.jiaokey.com</w:t>
      </w:r>
    </w:p>
    <w:p>
      <w:r>
        <w:t>枡野俊明著；洪慕洁译 其他作品：https://www.jiaokey.com/tag/枡野俊明著；洪慕洁译.html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关键词搜索：https://www.jiaokey.com/tag/心译  般若心经  释迦佛祖的智慧与实践.html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