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探险家纪实  辑1  自然足迹</w:t>
      </w:r>
    </w:p>
    <w:p>
      <w:r>
        <w:rPr>
          <w:rFonts w:ascii="宋体" w:hAnsi="宋体" w:eastAsia="宋体"/>
          <w:sz w:val="24"/>
        </w:rPr>
        <w:t>黄效文文·摄影；秦唐译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探险家纪实  辑1  自然足迹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黄效文文·摄影；秦唐译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本书出售、求购地址：https://www.jiaokey.com/book/detail/14027294.html</w:t>
      </w:r>
    </w:p>
    <w:p>
      <w:r>
        <w:t>更多相关图书推荐：https://www.jiaokey.com</w:t>
      </w:r>
    </w:p>
    <w:p>
      <w:r>
        <w:t>黄效文文·摄影；秦唐译 其他作品：https://www.jiaokey.com/tag/黄效文文·摄影；秦唐译.html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关键词搜索：https://www.jiaokey.com/tag/探险家纪实  辑1  自然足迹.html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