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书名：铸就辉煌  白城市城市开发建设管理总体战纪实</w:t>
      </w:r>
    </w:p>
    <w:p>
      <w:r>
        <w:t>作者：陈继辉，张弘执行主编</w:t>
      </w:r>
    </w:p>
    <w:p>
      <w:r>
        <w:t>出版社：长春：吉林文史出版社</w:t>
      </w:r>
    </w:p>
    <w:p>
      <w:r>
        <w:t>出版日期：2004</w:t>
      </w:r>
    </w:p>
    <w:p>
      <w:r>
        <w:t>总页数：465</w:t>
      </w:r>
    </w:p>
    <w:p>
      <w:r>
        <w:t>更多请访问教客网: www.jiaokey.com</w:t>
      </w:r>
    </w:p>
    <w:p>
      <w:r>
        <w:t>铸就辉煌  白城市城市开发建设管理总体战纪实 评论地址：https://www.jiaokey.com/book/detail/14028140.html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