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中共白城市洮北区简史</w:t>
      </w:r>
    </w:p>
    <w:p>
      <w:r>
        <w:rPr>
          <w:rFonts w:ascii="宋体" w:hAnsi="宋体" w:eastAsia="宋体"/>
          <w:sz w:val="24"/>
        </w:rPr>
        <w:t>张景海主编；王大伟副主编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中共白城市洮北区简史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张景海主编；王大伟副主编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本书出售、求购地址：https://www.jiaokey.com/book/detail/14028167.html</w:t>
      </w:r>
    </w:p>
    <w:p>
      <w:r>
        <w:t>更多相关图书推荐：https://www.jiaokey.com</w:t>
      </w:r>
    </w:p>
    <w:p>
      <w:r>
        <w:t>张景海主编；王大伟副主编 其他作品：https://www.jiaokey.com/tag/张景海主编；王大伟副主编.html</w:t>
      </w:r>
    </w:p>
    <w:p>
      <w:r>
        <w:t>关键词搜索：https://www.jiaokey.com/tag/中共白城市洮北区简史.html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