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信息化基础知识与windows2000应用</w:t>
      </w:r>
    </w:p>
    <w:p>
      <w:r>
        <w:rPr>
          <w:rFonts w:ascii="宋体" w:hAnsi="宋体" w:eastAsia="宋体"/>
          <w:sz w:val="24"/>
        </w:rPr>
        <w:t>张灶法，孙建军，林林等编著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信息化基础知识与windows2000应用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张灶法，孙建军，林林等编著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本书出售、求购地址：https://www.jiaokey.com/book/detail/14028201.html</w:t>
      </w:r>
    </w:p>
    <w:p>
      <w:r>
        <w:t>更多相关图书推荐：https://www.jiaokey.com</w:t>
      </w:r>
    </w:p>
    <w:p>
      <w:r>
        <w:t>张灶法，孙建军，林林等编著 其他作品：https://www.jiaokey.com/tag/张灶法，孙建军，林林等编著.html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关键词搜索：https://www.jiaokey.com/tag/信息化基础知识与windows2000应用.html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