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社会培训机构培训计划、大纲：计算机文字录入处理员，试行</w:t>
      </w:r>
    </w:p>
    <w:p>
      <w:r>
        <w:rPr>
          <w:rFonts w:ascii="宋体" w:hAnsi="宋体" w:eastAsia="宋体"/>
          <w:sz w:val="24"/>
        </w:rPr>
        <w:t>原劳动部职业技能开发司颁发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社会培训机构培训计划、大纲：计算机文字录入处理员，试行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原劳动部职业技能开发司颁发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本书出售、求购地址：https://www.jiaokey.com/book/detail/14028461.html</w:t>
      </w:r>
    </w:p>
    <w:p>
      <w:r>
        <w:t>更多相关图书推荐：https://www.jiaokey.com</w:t>
      </w:r>
    </w:p>
    <w:p>
      <w:r>
        <w:t>原劳动部职业技能开发司颁发 其他作品：https://www.jiaokey.com/tag/原劳动部职业技能开发司颁发.html</w:t>
      </w:r>
    </w:p>
    <w:p>
      <w:r>
        <w:t>中国劳动出版社 出版图书：https://www.jiaokey.com/tag/中国劳动出版社.html</w:t>
      </w:r>
    </w:p>
    <w:p>
      <w:r>
        <w:t>关键词搜索：https://www.jiaokey.com/tag/社会培训机构培训计划、大纲：计算机文字录入处理员，试行.html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