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帮你学科学</w:t>
      </w:r>
    </w:p>
    <w:p>
      <w:r>
        <w:rPr>
          <w:rFonts w:ascii="宋体" w:hAnsi="宋体" w:eastAsia="宋体"/>
          <w:sz w:val="24"/>
        </w:rPr>
        <w:t>张士焕，严德沛主编；邹谟，程泽宰审订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1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8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11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张士焕，严德沛主编；邹谟，程泽宰审订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本书出售、求购地址：https://www.jiaokey.com/book/detail/14028481.html</w:t>
      </w:r>
    </w:p>
    <w:p>
      <w:r>
        <w:t>更多相关图书推荐：https://www.jiaokey.com</w:t>
      </w:r>
    </w:p>
    <w:p>
      <w:r>
        <w:t>张士焕，严德沛主编；邹谟，程泽宰审订 其他作品：https://www.jiaokey.com/tag/张士焕，严德沛主编；邹谟，程泽宰审订.html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关键词搜索：https://www.jiaokey.com/tag/帮你学科学.html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