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书名：史记四言史征  增定史记史韵</w:t>
      </w:r>
    </w:p>
    <w:p>
      <w:r>
        <w:t>作者：（清）葛震，（明）赵南星撰</w:t>
      </w:r>
    </w:p>
    <w:p>
      <w:r>
        <w:t>出版社：陕西师范大学出版总社,2015.10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史记四言史征  增定史记史韵 评论地址：https://www.jiaokey.com/book/detail/14028979.html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