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淮河文化丛书  枣阳民间故事集  白水掬浪</w:t>
      </w:r>
    </w:p>
    <w:p>
      <w:r>
        <w:rPr>
          <w:rFonts w:ascii="宋体" w:hAnsi="宋体" w:eastAsia="宋体"/>
          <w:sz w:val="24"/>
        </w:rPr>
        <w:t>李明，赵凤选主编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淮河文化丛书  枣阳民间故事集  白水掬浪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李明，赵凤选主编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本书出售、求购地址：https://www.jiaokey.com/book/detail/14029152.html</w:t>
      </w:r>
    </w:p>
    <w:p>
      <w:r>
        <w:t>更多相关图书推荐：https://www.jiaokey.com</w:t>
      </w:r>
    </w:p>
    <w:p>
      <w:r>
        <w:t>李明，赵凤选主编 其他作品：https://www.jiaokey.com/tag/李明，赵凤选主编.html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关键词搜索：https://www.jiaokey.com/tag/淮河文化丛书  枣阳民间故事集  白水掬浪.html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