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书名：苏联飞虎队  苏联空军志愿队援华抗日纪实</w:t>
      </w:r>
    </w:p>
    <w:p>
      <w:r>
        <w:t>作者：舒德骑著</w:t>
      </w:r>
    </w:p>
    <w:p>
      <w:r>
        <w:t>出版社：重庆:重庆出版社,2016.06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苏联飞虎队  苏联空军志愿队援华抗日纪实 评论地址：https://www.jiaokey.com/book/detail/14029223.html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