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建筑依然在歌唱  忆建筑师巫敬桓、张琦云</w:t>
      </w:r>
    </w:p>
    <w:p>
      <w:r>
        <w:rPr>
          <w:rFonts w:ascii="宋体" w:hAnsi="宋体" w:eastAsia="宋体"/>
          <w:sz w:val="24"/>
        </w:rPr>
        <w:t>巫加都编著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建筑依然在歌唱  忆建筑师巫敬桓、张琦云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巫加都编著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本书出售、求购地址：https://www.jiaokey.com/book/detail/14029328.html</w:t>
      </w:r>
    </w:p>
    <w:p>
      <w:r>
        <w:t>更多相关图书推荐：https://www.jiaokey.com</w:t>
      </w:r>
    </w:p>
    <w:p>
      <w:r>
        <w:t>巫加都编著 其他作品：https://www.jiaokey.com/tag/巫加都编著.html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关键词搜索：https://www.jiaokey.com/tag/建筑依然在歌唱  忆建筑师巫敬桓、张琦云.html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