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大型标志性超高层建筑施工新技术  越秀金融大厦</w:t>
      </w:r>
    </w:p>
    <w:p>
      <w:r>
        <w:rPr>
          <w:rFonts w:ascii="宋体" w:hAnsi="宋体" w:eastAsia="宋体"/>
          <w:sz w:val="24"/>
        </w:rPr>
        <w:t>关而道，邵泉主编；吴瑞卿，方耿珲，赖泽荣副主编；蔡健主审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大型标志性超高层建筑施工新技术  越秀金融大厦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关而道，邵泉主编；吴瑞卿，方耿珲，赖泽荣副主编；蔡健主审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本书出售、求购地址：https://www.jiaokey.com/book/detail/14029331.html</w:t>
      </w:r>
    </w:p>
    <w:p>
      <w:r>
        <w:t>更多相关图书推荐：https://www.jiaokey.com</w:t>
      </w:r>
    </w:p>
    <w:p>
      <w:r>
        <w:t>关而道，邵泉主编；吴瑞卿，方耿珲，赖泽荣副主编；蔡健主审 其他作品：https://www.jiaokey.com/tag/关而道，邵泉主编；吴瑞卿，方耿珲，赖泽荣副主编；蔡健主审.html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关键词搜索：https://www.jiaokey.com/tag/大型标志性超高层建筑施工新技术  越秀金融大厦.html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