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书名：王诜  烟江叠嶂图  研究</w:t>
      </w:r>
    </w:p>
    <w:p>
      <w:r>
        <w:t>作者：张荣国著</w:t>
      </w:r>
    </w:p>
    <w:p>
      <w:r>
        <w:t>出版社：上海:上海人民出版社,2016.08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王诜  烟江叠嶂图  研究 评论地址：https://www.jiaokey.com/book/detail/14029368.html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