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书名：乡愁之筑  中国建筑西北设计研究院有限公司屈培青工作室建筑设计作品集  上</w:t>
      </w:r>
    </w:p>
    <w:p>
      <w:r>
        <w:t>作者：屈培青主编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乡愁之筑  中国建筑西北设计研究院有限公司屈培青工作室建筑设计作品集  上 评论地址：https://www.jiaokey.com/book/detail/14029426.html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