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书名：作为知识生产的美术馆</w:t>
      </w:r>
    </w:p>
    <w:p>
      <w:r>
        <w:t>作者：王璜生著</w:t>
      </w:r>
    </w:p>
    <w:p>
      <w:r>
        <w:t>出版社：北京：中央编译出版社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作为知识生产的美术馆 评论地址：https://www.jiaokey.com/book/detail/14029605.html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