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防水工程设计施工与质量验收标准规范实施手册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防水工程设计施工与质量验收标准规范实施手册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本书出售、求购地址：https://www.jiaokey.com/book/detail/14029693.html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关键词搜索：https://www.jiaokey.com/tag/防水工程设计施工与质量验收标准规范实施手册.html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