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海外英语  试刊号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海外英语  试刊号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期刊)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本书出售、求购地址：https://www.jiaokey.com/book/detail/14029705.html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期刊).html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