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中国传统年画艺术特展专辑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中国传统年画艺术特展专辑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本书出售、求购地址：https://www.jiaokey.com/book/detail/14029773.html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 出版图书：https://www.jiaokey.com/tag/国立中央图书馆.html</w:t>
      </w:r>
    </w:p>
    <w:p>
      <w:r>
        <w:t>关键词搜索：https://www.jiaokey.com/tag/中国传统年画艺术特展专辑.html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