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书名：台湾的蕃族研究</w:t>
      </w:r>
    </w:p>
    <w:p>
      <w:r>
        <w:t>作者：铃木作太郎著</w:t>
      </w:r>
    </w:p>
    <w:p>
      <w:r>
        <w:t>出版社：南天书局有限公司,民国77.06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台湾的蕃族研究 评论地址：https://www.jiaokey.com/book/detail/14029776.html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