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书名：李石樵百岁纪念展</w:t>
      </w:r>
    </w:p>
    <w:p>
      <w:r>
        <w:t>作者：黄才郎发行人；陈文玲，林吉峰，张芳薇，刘建国，蔡雅纯，苏乾金，许金兆，赖姿妃，林玉燕编辑委员，简正怡，余思颖执行编辑</w:t>
      </w:r>
    </w:p>
    <w:p>
      <w:r>
        <w:t>出版社：台币市立美术馆</w:t>
      </w:r>
    </w:p>
    <w:p>
      <w:r>
        <w:t>出版日期：2007</w:t>
      </w:r>
    </w:p>
    <w:p>
      <w:r>
        <w:t>总页数：199</w:t>
      </w:r>
    </w:p>
    <w:p>
      <w:r>
        <w:t>更多请访问教客网: www.jiaokey.com</w:t>
      </w:r>
    </w:p>
    <w:p>
      <w:r>
        <w:t>李石樵百岁纪念展 评论地址：https://www.jiaokey.com/book/detail/14029782.html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