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高中语文新课本  古诗文逐句译解  第3册  高中二年级用</w:t>
      </w:r>
    </w:p>
    <w:p>
      <w:r>
        <w:rPr>
          <w:rFonts w:ascii="宋体" w:hAnsi="宋体" w:eastAsia="宋体"/>
          <w:sz w:val="24"/>
        </w:rPr>
        <w:t>王若英编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高中语文新课本  古诗文逐句译解  第3册  高中二年级用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本书出售、求购地址：https://www.jiaokey.com/book/detail/14030278.html</w:t>
      </w:r>
    </w:p>
    <w:p>
      <w:r>
        <w:t>更多相关图书推荐：https://www.jiaokey.com</w:t>
      </w:r>
    </w:p>
    <w:p>
      <w:r>
        <w:t>王若英编 其他作品：https://www.jiaokey.com/tag/王若英编.html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关键词搜索：https://www.jiaokey.com/tag/高中语文新课本  古诗文逐句译解  第3册  高中二年级用.html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