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高中物理学习规律与方法60条</w:t>
      </w:r>
    </w:p>
    <w:p>
      <w:r>
        <w:rPr>
          <w:rFonts w:ascii="宋体" w:hAnsi="宋体" w:eastAsia="宋体"/>
          <w:sz w:val="24"/>
        </w:rPr>
        <w:t>张乃琳主编；王德成，刘增才，朱实逸等编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高中物理学习规律与方法60条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张乃琳主编；王德成，刘增才，朱实逸等编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本书出售、求购地址：https://www.jiaokey.com/book/detail/14030303.html</w:t>
      </w:r>
    </w:p>
    <w:p>
      <w:r>
        <w:t>更多相关图书推荐：https://www.jiaokey.com</w:t>
      </w:r>
    </w:p>
    <w:p>
      <w:r>
        <w:t>张乃琳主编；王德成，刘增才，朱实逸等编 其他作品：https://www.jiaokey.com/tag/张乃琳主编；王德成，刘增才，朱实逸等编.html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关键词搜索：https://www.jiaokey.com/tag/高中物理学习规律与方法60条.html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