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  大学英语六级考试历年真题全译文点评与全真模拟  2007年12月-2011年6月</w:t>
      </w:r>
    </w:p>
    <w:p>
      <w:r>
        <w:t>作者：方振宇著</w:t>
      </w:r>
    </w:p>
    <w:p>
      <w:r>
        <w:t>出版社：北京：首都师范大学出版社</w:t>
      </w:r>
    </w:p>
    <w:p>
      <w:r>
        <w:t>出版日期：2011.08</w:t>
      </w:r>
    </w:p>
    <w:p>
      <w:r>
        <w:t>总页数：384</w:t>
      </w:r>
    </w:p>
    <w:p>
      <w:r>
        <w:t>更多请访问教客网: www.jiaokey.com</w:t>
      </w:r>
    </w:p>
    <w:p>
      <w:r>
        <w:t>振宇英语  大学英语六级考试历年真题全译文点评与全真模拟  2007年12月-2011年6月 评论地址：https://www.jiaokey.com/book/detail/14030475.html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