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书名：环境重金属污染人群健康风险和损害评估技术</w:t>
      </w:r>
    </w:p>
    <w:p>
      <w:r>
        <w:t>作者:周宜开，陈建伟主编</w:t>
      </w:r>
    </w:p>
    <w:p>
      <w:r>
        <w:t>出版社:武汉：湖北科学技术出版社</w:t>
      </w:r>
    </w:p>
    <w:p>
      <w:r>
        <w:t>出版日期：2015.12</w:t>
      </w:r>
    </w:p>
    <w:p>
      <w:r>
        <w:t>总页数：274</w:t>
      </w:r>
    </w:p>
    <w:p>
      <w:r>
        <w:t>更多请访问教客网:www.jiaokey.com</w:t>
      </w:r>
    </w:p>
    <w:p>
      <w:r>
        <w:t>环境重金属污染人群健康风险和损害评估技术评论地址：https://www.jiaokey.com/book/detail/14030538.html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