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R语言数据挖掘方法及应用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R语言数据挖掘方法及应用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本书出售、求购地址：https://www.jiaokey.com/book/detail/14030561.html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关键词搜索：https://www.jiaokey.com/tag/R语言数据挖掘方法及应用.html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