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书名：巫师周</w:t>
      </w:r>
    </w:p>
    <w:p>
      <w:r>
        <w:t>作者：（英）戴安娜·韦恩·琼斯著；卢隽婷译</w:t>
      </w:r>
    </w:p>
    <w:p>
      <w:r>
        <w:t>出版社：上海:上海文艺出版社,2015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巫师周 评论地址：https://www.jiaokey.com/book/detail/14030594.html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